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116C8" w:rsidRDefault="00F71468" w:rsidP="001116C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-457200</wp:posOffset>
                </wp:positionV>
                <wp:extent cx="571500" cy="228600"/>
                <wp:effectExtent l="0" t="0" r="0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073" w:rsidRDefault="00EC0073" w:rsidP="001116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63pt;margin-top:-36pt;width:4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wDF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" o:allowincell="f" filled="f" stroked="f">
                <v:textbox>
                  <w:txbxContent>
                    <w:p w:rsidR="00EC0073" w:rsidRDefault="00EC0073" w:rsidP="001116C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0</wp:posOffset>
                </wp:positionV>
                <wp:extent cx="845185" cy="685800"/>
                <wp:effectExtent l="2540" t="0" r="0" b="0"/>
                <wp:wrapNone/>
                <wp:docPr id="12" name="Полотно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2" o:spid="_x0000_s1026" editas="canvas" style="position:absolute;margin-left:212.45pt;margin-top:0;width:66.55pt;height:54pt;z-index:-251659776" coordsize="8451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ERZGPt4AAAAIAQAADwAAAAAAAAAAAAAAAABjAwAAZHJzL2Rv&#10;d25yZXYueG1sUEsFBgAAAAAEAAQA8wAAAG4E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451;height:6858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668020" cy="67564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6C8" w:rsidRDefault="001116C8" w:rsidP="001116C8">
      <w:pPr>
        <w:jc w:val="center"/>
      </w:pPr>
    </w:p>
    <w:p w:rsidR="001116C8" w:rsidRDefault="001116C8" w:rsidP="001116C8"/>
    <w:p w:rsidR="001116C8" w:rsidRDefault="001116C8" w:rsidP="001116C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ФУРМАНОВСКОГО МУНИЦИПАЛЬНОГО РАЙОНА </w:t>
      </w:r>
    </w:p>
    <w:p w:rsidR="001116C8" w:rsidRDefault="001116C8" w:rsidP="001116C8">
      <w:pPr>
        <w:pStyle w:val="1"/>
        <w:rPr>
          <w:caps/>
          <w:sz w:val="28"/>
          <w:szCs w:val="28"/>
        </w:rPr>
      </w:pPr>
    </w:p>
    <w:p w:rsidR="001116C8" w:rsidRDefault="001116C8" w:rsidP="001116C8"/>
    <w:p w:rsidR="001116C8" w:rsidRDefault="001116C8" w:rsidP="001116C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ПОСТАНОВЛЕНИЕ </w:t>
      </w:r>
    </w:p>
    <w:p w:rsidR="001116C8" w:rsidRPr="00EE3067" w:rsidRDefault="00F71468" w:rsidP="001116C8">
      <w:pPr>
        <w:jc w:val="center"/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174625</wp:posOffset>
                </wp:positionV>
                <wp:extent cx="1382395" cy="274320"/>
                <wp:effectExtent l="0" t="3175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23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073" w:rsidRDefault="00EC0073" w:rsidP="001116C8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153pt;margin-top:13.75pt;width:108.85pt;height:21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" filled="f" stroked="f">
                <v:textbox inset="0,1mm,0,0">
                  <w:txbxContent>
                    <w:p w:rsidR="00EC0073" w:rsidRDefault="00EC0073" w:rsidP="001116C8">
                      <w:pPr>
                        <w:jc w:val="center"/>
                        <w:rPr>
                          <w:rFonts w:ascii="Courier New" w:hAnsi="Courier New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60325</wp:posOffset>
                </wp:positionV>
                <wp:extent cx="1143000" cy="457200"/>
                <wp:effectExtent l="0" t="3175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073" w:rsidRDefault="00FA02D6" w:rsidP="00713DE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8C28B6">
                              <w:rPr>
                                <w:b/>
                              </w:rPr>
                              <w:t>94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333pt;margin-top:4.75pt;width:90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wUduQIAAME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" filled="f" stroked="f">
                <v:textbox>
                  <w:txbxContent>
                    <w:p w:rsidR="00EC0073" w:rsidRDefault="00FA02D6" w:rsidP="00713DE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8C28B6">
                        <w:rPr>
                          <w:b/>
                        </w:rPr>
                        <w:t>94</w:t>
                      </w:r>
                      <w:r>
                        <w:rPr>
                          <w:b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48895</wp:posOffset>
                </wp:positionV>
                <wp:extent cx="1371600" cy="457200"/>
                <wp:effectExtent l="0" t="1270" r="0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073" w:rsidRDefault="008C28B6" w:rsidP="001116C8">
                            <w:pPr>
                              <w:jc w:val="center"/>
                            </w:pPr>
                            <w:r>
                              <w:t>07.02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9pt;margin-top:3.85pt;width:108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" filled="f" stroked="f">
                <v:textbox>
                  <w:txbxContent>
                    <w:p w:rsidR="00EC0073" w:rsidRDefault="008C28B6" w:rsidP="001116C8">
                      <w:pPr>
                        <w:jc w:val="center"/>
                      </w:pPr>
                      <w:r>
                        <w:t>07.02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4222750</wp:posOffset>
                </wp:positionH>
                <wp:positionV relativeFrom="paragraph">
                  <wp:posOffset>243840</wp:posOffset>
                </wp:positionV>
                <wp:extent cx="731520" cy="274320"/>
                <wp:effectExtent l="3175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073" w:rsidRDefault="00EC0073" w:rsidP="001116C8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332.5pt;margin-top:19.2pt;width:57.6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" filled="f" stroked="f">
                <v:textbox inset="0,1mm,0,0">
                  <w:txbxContent>
                    <w:p w:rsidR="00EC0073" w:rsidRDefault="00EC0073" w:rsidP="001116C8">
                      <w:pPr>
                        <w:jc w:val="center"/>
                        <w:rPr>
                          <w:rFonts w:ascii="Courier New" w:hAnsi="Courier New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</wp:posOffset>
                </wp:positionV>
                <wp:extent cx="661670" cy="342900"/>
                <wp:effectExtent l="0" t="1905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073" w:rsidRDefault="00EC0073" w:rsidP="001116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252pt;margin-top:.9pt;width:52.1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PDFuQIAAMA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" o:allowincell="f" filled="f" stroked="f">
                <v:textbox>
                  <w:txbxContent>
                    <w:p w:rsidR="00EC0073" w:rsidRDefault="00EC0073" w:rsidP="001116C8"/>
                  </w:txbxContent>
                </v:textbox>
              </v:shape>
            </w:pict>
          </mc:Fallback>
        </mc:AlternateContent>
      </w:r>
    </w:p>
    <w:p w:rsidR="001116C8" w:rsidRPr="00B7489E" w:rsidRDefault="009672C7" w:rsidP="001116C8">
      <w:pPr>
        <w:spacing w:line="360" w:lineRule="auto"/>
        <w:jc w:val="both"/>
        <w:rPr>
          <w:b/>
        </w:rPr>
      </w:pPr>
      <w:r w:rsidRPr="00B7489E">
        <w:rPr>
          <w:b/>
        </w:rPr>
        <w:t>от ________________201</w:t>
      </w:r>
      <w:r w:rsidR="0057051A">
        <w:rPr>
          <w:b/>
        </w:rPr>
        <w:t>8</w:t>
      </w:r>
      <w:r w:rsidR="001116C8" w:rsidRPr="00B7489E">
        <w:rPr>
          <w:b/>
        </w:rPr>
        <w:t xml:space="preserve">  </w:t>
      </w:r>
      <w:r w:rsidR="001116C8" w:rsidRPr="00B7489E">
        <w:rPr>
          <w:b/>
        </w:rPr>
        <w:tab/>
      </w:r>
      <w:r w:rsidR="001116C8" w:rsidRPr="00B7489E">
        <w:rPr>
          <w:b/>
        </w:rPr>
        <w:tab/>
      </w:r>
      <w:r w:rsidR="001116C8" w:rsidRPr="00B7489E">
        <w:rPr>
          <w:b/>
        </w:rPr>
        <w:tab/>
      </w:r>
      <w:r w:rsidR="001116C8" w:rsidRPr="00B7489E">
        <w:rPr>
          <w:b/>
        </w:rPr>
        <w:tab/>
      </w:r>
      <w:r w:rsidR="001116C8" w:rsidRPr="00B7489E">
        <w:rPr>
          <w:b/>
        </w:rPr>
        <w:tab/>
        <w:t xml:space="preserve">   </w:t>
      </w:r>
      <w:r w:rsidR="00C94D0F" w:rsidRPr="00B7489E">
        <w:rPr>
          <w:b/>
        </w:rPr>
        <w:t xml:space="preserve">    </w:t>
      </w:r>
      <w:r w:rsidR="001116C8" w:rsidRPr="00B7489E">
        <w:rPr>
          <w:b/>
        </w:rPr>
        <w:t xml:space="preserve"> № _____________</w:t>
      </w:r>
    </w:p>
    <w:p w:rsidR="001116C8" w:rsidRPr="00B7489E" w:rsidRDefault="001116C8" w:rsidP="001116C8">
      <w:pPr>
        <w:jc w:val="center"/>
        <w:rPr>
          <w:b/>
        </w:rPr>
      </w:pPr>
      <w:r w:rsidRPr="00B7489E">
        <w:rPr>
          <w:b/>
        </w:rPr>
        <w:t xml:space="preserve">г. Фурманов </w:t>
      </w:r>
    </w:p>
    <w:p w:rsidR="001116C8" w:rsidRPr="00B7489E" w:rsidRDefault="001116C8" w:rsidP="001116C8">
      <w:pPr>
        <w:jc w:val="center"/>
        <w:rPr>
          <w:b/>
        </w:rPr>
      </w:pPr>
    </w:p>
    <w:p w:rsidR="001116C8" w:rsidRPr="00B7489E" w:rsidRDefault="001116C8" w:rsidP="001116C8">
      <w:pPr>
        <w:jc w:val="center"/>
        <w:rPr>
          <w:b/>
        </w:rPr>
      </w:pPr>
    </w:p>
    <w:p w:rsidR="001116C8" w:rsidRPr="00B7489E" w:rsidRDefault="00F307F0" w:rsidP="001116C8">
      <w:pPr>
        <w:pStyle w:val="a3"/>
        <w:rPr>
          <w:b/>
          <w:bCs/>
        </w:rPr>
      </w:pPr>
      <w:r w:rsidRPr="00B7489E">
        <w:rPr>
          <w:b/>
          <w:bCs/>
        </w:rPr>
        <w:t>«</w:t>
      </w:r>
      <w:r w:rsidR="0057051A">
        <w:rPr>
          <w:b/>
          <w:bCs/>
        </w:rPr>
        <w:t>О порядке осуществления правового информирования и правового просвещения населения Фурмановского муниципального района</w:t>
      </w:r>
      <w:r w:rsidR="007A051E" w:rsidRPr="00B7489E">
        <w:rPr>
          <w:b/>
          <w:bCs/>
        </w:rPr>
        <w:t>»</w:t>
      </w:r>
    </w:p>
    <w:p w:rsidR="001116C8" w:rsidRPr="00B7489E" w:rsidRDefault="001116C8" w:rsidP="003F2B05">
      <w:pPr>
        <w:spacing w:line="360" w:lineRule="auto"/>
        <w:jc w:val="both"/>
        <w:rPr>
          <w:bCs/>
        </w:rPr>
      </w:pPr>
    </w:p>
    <w:p w:rsidR="001116C8" w:rsidRPr="00B7489E" w:rsidRDefault="0057051A" w:rsidP="00867350">
      <w:pPr>
        <w:ind w:firstLine="540"/>
        <w:jc w:val="both"/>
      </w:pPr>
      <w:r w:rsidRPr="0057051A">
        <w:t xml:space="preserve">В </w:t>
      </w:r>
      <w:r>
        <w:t xml:space="preserve">целях исполнения требований, установленных </w:t>
      </w:r>
      <w:r w:rsidRPr="0057051A">
        <w:t xml:space="preserve"> статьей 28 Фед</w:t>
      </w:r>
      <w:r>
        <w:t>ерального закона от 21.11.2011 № 324-ФЗ «</w:t>
      </w:r>
      <w:r w:rsidRPr="0057051A">
        <w:t>О бесплатной юридическо</w:t>
      </w:r>
      <w:r>
        <w:t>й помощи в Российской Федерации»</w:t>
      </w:r>
      <w:r w:rsidRPr="0057051A">
        <w:t>, частью 3 статьи 6 Закона Ив</w:t>
      </w:r>
      <w:r>
        <w:t>ановской области от 08.11.2012 № 90-ОЗ «</w:t>
      </w:r>
      <w:r w:rsidRPr="0057051A">
        <w:t>Об обеспечении граждан Российской Федерации бесплатной юридической помощью н</w:t>
      </w:r>
      <w:r>
        <w:t>а территории Ивановской области»</w:t>
      </w:r>
      <w:r w:rsidRPr="0057051A">
        <w:t>, руководствуясь Устав</w:t>
      </w:r>
      <w:r>
        <w:t>ом</w:t>
      </w:r>
      <w:r w:rsidRPr="0057051A">
        <w:t xml:space="preserve"> </w:t>
      </w:r>
      <w:r>
        <w:t xml:space="preserve">Фурмановского муниципального района, Администрация Фурмановского муниципального района </w:t>
      </w:r>
      <w:proofErr w:type="gramStart"/>
      <w:r>
        <w:t>п</w:t>
      </w:r>
      <w:proofErr w:type="gramEnd"/>
      <w:r>
        <w:t xml:space="preserve"> </w:t>
      </w:r>
      <w:r w:rsidR="003F2B05" w:rsidRPr="00B7489E">
        <w:t xml:space="preserve">о с т а н о в л я е </w:t>
      </w:r>
      <w:proofErr w:type="gramStart"/>
      <w:r w:rsidR="003F2B05" w:rsidRPr="00B7489E">
        <w:t>т</w:t>
      </w:r>
      <w:proofErr w:type="gramEnd"/>
      <w:r w:rsidR="001116C8" w:rsidRPr="00B7489E">
        <w:t>:</w:t>
      </w:r>
    </w:p>
    <w:p w:rsidR="0057051A" w:rsidRPr="0057051A" w:rsidRDefault="0057051A" w:rsidP="0057051A">
      <w:pPr>
        <w:widowControl w:val="0"/>
        <w:autoSpaceDE w:val="0"/>
        <w:autoSpaceDN w:val="0"/>
        <w:ind w:firstLine="540"/>
        <w:jc w:val="both"/>
      </w:pPr>
      <w:r w:rsidRPr="0057051A">
        <w:t xml:space="preserve">1. Утвердить </w:t>
      </w:r>
      <w:hyperlink w:anchor="P33" w:history="1">
        <w:r w:rsidRPr="00E67A42">
          <w:t>Положение</w:t>
        </w:r>
      </w:hyperlink>
      <w:r w:rsidRPr="00E67A42">
        <w:t xml:space="preserve"> </w:t>
      </w:r>
      <w:r w:rsidRPr="0057051A">
        <w:t xml:space="preserve">о порядке осуществления правового информирования и правового просвещения населения </w:t>
      </w:r>
      <w:r>
        <w:t>Фурмановского</w:t>
      </w:r>
      <w:r w:rsidRPr="0057051A">
        <w:t xml:space="preserve"> муниципального района</w:t>
      </w:r>
      <w:r w:rsidR="004B677B">
        <w:t xml:space="preserve"> (Приложение №1 к настоящему постановлению)</w:t>
      </w:r>
      <w:r w:rsidRPr="0057051A">
        <w:t>.</w:t>
      </w:r>
    </w:p>
    <w:p w:rsidR="0057051A" w:rsidRPr="0057051A" w:rsidRDefault="0057051A" w:rsidP="0057051A">
      <w:pPr>
        <w:widowControl w:val="0"/>
        <w:autoSpaceDE w:val="0"/>
        <w:autoSpaceDN w:val="0"/>
        <w:ind w:firstLine="540"/>
        <w:jc w:val="both"/>
      </w:pPr>
      <w:r>
        <w:t>2</w:t>
      </w:r>
      <w:r w:rsidRPr="0057051A">
        <w:t>. Опублико</w:t>
      </w:r>
      <w:r>
        <w:t xml:space="preserve">вать настоящее постановление в </w:t>
      </w:r>
      <w:r w:rsidR="00E67A42">
        <w:t xml:space="preserve">официальном издании </w:t>
      </w:r>
      <w:r>
        <w:t>«</w:t>
      </w:r>
      <w:r w:rsidRPr="0057051A">
        <w:t xml:space="preserve">Вестнике </w:t>
      </w:r>
      <w:r>
        <w:t>Администрации Фурмановского муниципального района и Совета Фурмановского муниципального района»</w:t>
      </w:r>
      <w:r w:rsidRPr="0057051A">
        <w:t xml:space="preserve"> и разместить на официальном сайте </w:t>
      </w:r>
      <w:r>
        <w:t>Фурмановского</w:t>
      </w:r>
      <w:r w:rsidRPr="0057051A">
        <w:t xml:space="preserve"> муниципального района в информаци</w:t>
      </w:r>
      <w:r>
        <w:t xml:space="preserve">онно-телекоммуникационной сети «Интернет» - </w:t>
      </w:r>
      <w:hyperlink r:id="rId8" w:history="1">
        <w:r w:rsidRPr="00CF285C">
          <w:rPr>
            <w:rStyle w:val="a9"/>
          </w:rPr>
          <w:t>http://www.furmanov.su/</w:t>
        </w:r>
      </w:hyperlink>
      <w:r w:rsidRPr="0057051A">
        <w:t>.</w:t>
      </w:r>
      <w:r>
        <w:t xml:space="preserve"> </w:t>
      </w:r>
    </w:p>
    <w:p w:rsidR="0057051A" w:rsidRDefault="0057051A" w:rsidP="0057051A">
      <w:pPr>
        <w:widowControl w:val="0"/>
        <w:autoSpaceDE w:val="0"/>
        <w:autoSpaceDN w:val="0"/>
        <w:ind w:firstLine="540"/>
        <w:jc w:val="both"/>
      </w:pPr>
      <w:r>
        <w:t>3</w:t>
      </w:r>
      <w:r w:rsidRPr="0057051A">
        <w:t xml:space="preserve">. Настоящее постановление вступает в силу </w:t>
      </w:r>
      <w:r w:rsidR="004B677B">
        <w:t>после его</w:t>
      </w:r>
      <w:r w:rsidRPr="0057051A">
        <w:t xml:space="preserve"> официального опубликования.</w:t>
      </w:r>
    </w:p>
    <w:p w:rsidR="00E67A42" w:rsidRPr="0057051A" w:rsidRDefault="00E67A42" w:rsidP="0057051A">
      <w:pPr>
        <w:widowControl w:val="0"/>
        <w:autoSpaceDE w:val="0"/>
        <w:autoSpaceDN w:val="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57051A" w:rsidRPr="0057051A" w:rsidRDefault="0057051A" w:rsidP="0057051A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EB3C04" w:rsidRPr="00B7489E" w:rsidRDefault="00EB3C04" w:rsidP="00C94D0F">
      <w:pPr>
        <w:pStyle w:val="a3"/>
        <w:ind w:firstLine="540"/>
        <w:rPr>
          <w:bCs/>
        </w:rPr>
      </w:pPr>
    </w:p>
    <w:p w:rsidR="009672C7" w:rsidRPr="00B7489E" w:rsidRDefault="009672C7" w:rsidP="005D0A3C">
      <w:pPr>
        <w:ind w:firstLine="540"/>
        <w:jc w:val="both"/>
        <w:rPr>
          <w:b/>
        </w:rPr>
      </w:pPr>
    </w:p>
    <w:p w:rsidR="001116C8" w:rsidRPr="00B7489E" w:rsidRDefault="001116C8" w:rsidP="00FF6F5F">
      <w:pPr>
        <w:jc w:val="both"/>
        <w:rPr>
          <w:b/>
        </w:rPr>
      </w:pPr>
    </w:p>
    <w:p w:rsidR="001116C8" w:rsidRPr="00B7489E" w:rsidRDefault="001116C8" w:rsidP="00FF6F5F">
      <w:pPr>
        <w:jc w:val="both"/>
        <w:rPr>
          <w:b/>
        </w:rPr>
      </w:pPr>
    </w:p>
    <w:p w:rsidR="00547316" w:rsidRPr="00B7489E" w:rsidRDefault="004B677B" w:rsidP="00FF6F5F">
      <w:pPr>
        <w:jc w:val="both"/>
        <w:rPr>
          <w:b/>
        </w:rPr>
      </w:pPr>
      <w:proofErr w:type="spellStart"/>
      <w:r>
        <w:rPr>
          <w:b/>
        </w:rPr>
        <w:t>Врип</w:t>
      </w:r>
      <w:proofErr w:type="spellEnd"/>
      <w:r>
        <w:rPr>
          <w:b/>
        </w:rPr>
        <w:t xml:space="preserve"> </w:t>
      </w:r>
      <w:r w:rsidR="00A47D11" w:rsidRPr="00B7489E">
        <w:rPr>
          <w:b/>
        </w:rPr>
        <w:t>Г</w:t>
      </w:r>
      <w:r w:rsidR="001116C8" w:rsidRPr="00B7489E">
        <w:rPr>
          <w:b/>
        </w:rPr>
        <w:t>лав</w:t>
      </w:r>
      <w:r>
        <w:rPr>
          <w:b/>
        </w:rPr>
        <w:t>ы</w:t>
      </w:r>
      <w:r w:rsidR="001116C8" w:rsidRPr="00B7489E">
        <w:rPr>
          <w:b/>
        </w:rPr>
        <w:t xml:space="preserve"> </w:t>
      </w:r>
    </w:p>
    <w:p w:rsidR="001116C8" w:rsidRDefault="00547316" w:rsidP="00FF6F5F">
      <w:pPr>
        <w:jc w:val="both"/>
        <w:rPr>
          <w:b/>
        </w:rPr>
      </w:pPr>
      <w:r w:rsidRPr="00B7489E">
        <w:rPr>
          <w:b/>
        </w:rPr>
        <w:t xml:space="preserve">Фурмановского муниципального района      </w:t>
      </w:r>
      <w:r w:rsidR="001116C8" w:rsidRPr="00B7489E">
        <w:rPr>
          <w:b/>
        </w:rPr>
        <w:t xml:space="preserve">  </w:t>
      </w:r>
      <w:r w:rsidR="009672C7" w:rsidRPr="00B7489E">
        <w:rPr>
          <w:b/>
        </w:rPr>
        <w:t xml:space="preserve">             </w:t>
      </w:r>
      <w:r w:rsidR="004B677B">
        <w:rPr>
          <w:b/>
        </w:rPr>
        <w:t xml:space="preserve">                     </w:t>
      </w:r>
      <w:r w:rsidR="009672C7" w:rsidRPr="00B7489E">
        <w:rPr>
          <w:b/>
        </w:rPr>
        <w:t xml:space="preserve">    </w:t>
      </w:r>
      <w:r w:rsidRPr="00B7489E">
        <w:rPr>
          <w:b/>
        </w:rPr>
        <w:t xml:space="preserve"> </w:t>
      </w:r>
      <w:r w:rsidR="009672C7" w:rsidRPr="00B7489E">
        <w:rPr>
          <w:b/>
        </w:rPr>
        <w:t xml:space="preserve">  </w:t>
      </w:r>
      <w:r w:rsidR="001116C8" w:rsidRPr="00B7489E">
        <w:rPr>
          <w:b/>
        </w:rPr>
        <w:t xml:space="preserve">    </w:t>
      </w:r>
      <w:r w:rsidR="004B677B">
        <w:rPr>
          <w:b/>
        </w:rPr>
        <w:t>Р.А. Соловьев</w:t>
      </w:r>
    </w:p>
    <w:p w:rsidR="00DB23A8" w:rsidRDefault="00DB23A8" w:rsidP="00DB23A8">
      <w:pPr>
        <w:rPr>
          <w:sz w:val="18"/>
          <w:szCs w:val="18"/>
        </w:rPr>
      </w:pPr>
    </w:p>
    <w:p w:rsidR="00DB23A8" w:rsidRDefault="00DB23A8" w:rsidP="00DB23A8">
      <w:pPr>
        <w:rPr>
          <w:sz w:val="18"/>
          <w:szCs w:val="18"/>
        </w:rPr>
      </w:pPr>
    </w:p>
    <w:p w:rsidR="00DB23A8" w:rsidRDefault="00DB23A8" w:rsidP="00DB23A8">
      <w:pPr>
        <w:rPr>
          <w:sz w:val="18"/>
          <w:szCs w:val="18"/>
        </w:rPr>
      </w:pPr>
    </w:p>
    <w:p w:rsidR="00DB23A8" w:rsidRDefault="00DB23A8" w:rsidP="00DB23A8">
      <w:pPr>
        <w:rPr>
          <w:sz w:val="18"/>
          <w:szCs w:val="18"/>
        </w:rPr>
      </w:pPr>
    </w:p>
    <w:p w:rsidR="00DB23A8" w:rsidRDefault="00DB23A8" w:rsidP="00DB23A8">
      <w:pPr>
        <w:rPr>
          <w:sz w:val="18"/>
          <w:szCs w:val="18"/>
        </w:rPr>
      </w:pPr>
    </w:p>
    <w:p w:rsidR="00DB23A8" w:rsidRDefault="00DB23A8" w:rsidP="00DB23A8">
      <w:pPr>
        <w:rPr>
          <w:sz w:val="18"/>
          <w:szCs w:val="18"/>
        </w:rPr>
      </w:pPr>
    </w:p>
    <w:p w:rsidR="00DB23A8" w:rsidRPr="00DB23A8" w:rsidRDefault="00DB23A8" w:rsidP="00DB23A8">
      <w:pPr>
        <w:rPr>
          <w:sz w:val="18"/>
          <w:szCs w:val="18"/>
        </w:rPr>
      </w:pPr>
      <w:r w:rsidRPr="00DB23A8">
        <w:rPr>
          <w:sz w:val="18"/>
          <w:szCs w:val="18"/>
        </w:rPr>
        <w:t xml:space="preserve">Исп.: </w:t>
      </w:r>
      <w:proofErr w:type="spellStart"/>
      <w:r w:rsidRPr="00DB23A8">
        <w:rPr>
          <w:sz w:val="18"/>
          <w:szCs w:val="18"/>
        </w:rPr>
        <w:t>Я.В.Смирнова</w:t>
      </w:r>
      <w:proofErr w:type="spellEnd"/>
    </w:p>
    <w:p w:rsidR="00B7489E" w:rsidRPr="00DB23A8" w:rsidRDefault="00DB23A8" w:rsidP="00DB23A8">
      <w:pPr>
        <w:rPr>
          <w:sz w:val="18"/>
          <w:szCs w:val="18"/>
        </w:rPr>
      </w:pPr>
      <w:r>
        <w:rPr>
          <w:sz w:val="18"/>
          <w:szCs w:val="18"/>
        </w:rPr>
        <w:t>2-09-93</w:t>
      </w:r>
    </w:p>
    <w:p w:rsidR="004B677B" w:rsidRDefault="004B677B" w:rsidP="00F307F0">
      <w:pPr>
        <w:jc w:val="right"/>
      </w:pPr>
    </w:p>
    <w:p w:rsidR="004B677B" w:rsidRDefault="004B677B" w:rsidP="00F307F0">
      <w:pPr>
        <w:jc w:val="right"/>
      </w:pPr>
    </w:p>
    <w:p w:rsidR="00F307F0" w:rsidRPr="00B7489E" w:rsidRDefault="00F307F0" w:rsidP="00F307F0">
      <w:pPr>
        <w:jc w:val="right"/>
      </w:pPr>
      <w:r w:rsidRPr="00B7489E">
        <w:t xml:space="preserve">Приложение </w:t>
      </w:r>
      <w:r w:rsidR="004B677B">
        <w:t>№</w:t>
      </w:r>
      <w:r w:rsidRPr="00B7489E">
        <w:t>1</w:t>
      </w:r>
    </w:p>
    <w:p w:rsidR="00F307F0" w:rsidRPr="00B7489E" w:rsidRDefault="00F307F0" w:rsidP="00F307F0">
      <w:pPr>
        <w:jc w:val="right"/>
      </w:pPr>
      <w:r w:rsidRPr="00B7489E">
        <w:t>к постановлению администрации</w:t>
      </w:r>
    </w:p>
    <w:p w:rsidR="00F307F0" w:rsidRPr="00B7489E" w:rsidRDefault="00F307F0" w:rsidP="00F307F0">
      <w:pPr>
        <w:jc w:val="right"/>
      </w:pPr>
      <w:r w:rsidRPr="00B7489E">
        <w:t>Фурмановского муниципального района</w:t>
      </w:r>
    </w:p>
    <w:p w:rsidR="00F307F0" w:rsidRPr="00B7489E" w:rsidRDefault="00F307F0" w:rsidP="00F307F0">
      <w:pPr>
        <w:jc w:val="right"/>
      </w:pPr>
      <w:r w:rsidRPr="00B7489E">
        <w:t>от __________</w:t>
      </w:r>
      <w:r w:rsidR="004B677B">
        <w:t>2018</w:t>
      </w:r>
      <w:r w:rsidR="00CE2093" w:rsidRPr="00B7489E">
        <w:t xml:space="preserve"> № ____</w:t>
      </w:r>
    </w:p>
    <w:p w:rsidR="00CE2093" w:rsidRPr="00B7489E" w:rsidRDefault="00CE2093" w:rsidP="00CE2093">
      <w:pPr>
        <w:jc w:val="center"/>
        <w:rPr>
          <w:b/>
        </w:rPr>
      </w:pPr>
      <w:r w:rsidRPr="00B7489E">
        <w:rPr>
          <w:b/>
        </w:rPr>
        <w:t>ПОЛОЖЕНИЕ</w:t>
      </w:r>
    </w:p>
    <w:p w:rsidR="00CE2093" w:rsidRPr="00B7489E" w:rsidRDefault="00CE2093" w:rsidP="00CE2093">
      <w:pPr>
        <w:jc w:val="center"/>
        <w:rPr>
          <w:b/>
        </w:rPr>
      </w:pPr>
      <w:r w:rsidRPr="00B7489E">
        <w:rPr>
          <w:b/>
        </w:rPr>
        <w:t xml:space="preserve">О </w:t>
      </w:r>
      <w:r w:rsidR="004B677B">
        <w:rPr>
          <w:b/>
        </w:rPr>
        <w:t>ПОРЯДКЕ ОСУЩЕСТВЛЕНИЯ ПРАВОВОГО ИНФОРМИРОВАНИЯ И ПРАВОВОГО ПРОСВЕЩЕНИЯ НАСЕЛЕНИЯ ФУРМАНОВСКОГО МУНИЦИПАЛЬНОГО РАЙОНА</w:t>
      </w:r>
    </w:p>
    <w:p w:rsidR="00CE2093" w:rsidRPr="00B7489E" w:rsidRDefault="00CE2093" w:rsidP="00E67A42">
      <w:pPr>
        <w:rPr>
          <w:b/>
        </w:rPr>
      </w:pPr>
    </w:p>
    <w:p w:rsidR="00CE2093" w:rsidRPr="00B7489E" w:rsidRDefault="00CE2093" w:rsidP="00CE2093">
      <w:pPr>
        <w:ind w:left="720"/>
        <w:rPr>
          <w:b/>
        </w:rPr>
      </w:pPr>
    </w:p>
    <w:p w:rsidR="004B677B" w:rsidRPr="004B677B" w:rsidRDefault="004B677B" w:rsidP="004B677B">
      <w:pPr>
        <w:widowControl w:val="0"/>
        <w:autoSpaceDE w:val="0"/>
        <w:autoSpaceDN w:val="0"/>
        <w:ind w:firstLine="540"/>
        <w:jc w:val="both"/>
      </w:pPr>
      <w:r w:rsidRPr="004B677B">
        <w:t xml:space="preserve">1. Настоящим Положением определяется порядок осуществления Администрацией </w:t>
      </w:r>
      <w:r>
        <w:t>Фурмановского</w:t>
      </w:r>
      <w:r w:rsidRPr="004B677B">
        <w:t xml:space="preserve"> муниципального района правового информирования и правового просвещения населения </w:t>
      </w:r>
      <w:r>
        <w:t>Фурмановского</w:t>
      </w:r>
      <w:r w:rsidRPr="004B677B">
        <w:t xml:space="preserve"> муниципального района.</w:t>
      </w:r>
    </w:p>
    <w:p w:rsidR="004B677B" w:rsidRPr="004B677B" w:rsidRDefault="004B677B" w:rsidP="004B677B">
      <w:pPr>
        <w:widowControl w:val="0"/>
        <w:autoSpaceDE w:val="0"/>
        <w:autoSpaceDN w:val="0"/>
        <w:spacing w:before="220"/>
        <w:ind w:firstLine="540"/>
        <w:jc w:val="both"/>
      </w:pPr>
      <w:bookmarkStart w:id="1" w:name="P38"/>
      <w:bookmarkEnd w:id="1"/>
      <w:r w:rsidRPr="004B677B">
        <w:t xml:space="preserve">2. В целях правового информирования и правового просвещения населения </w:t>
      </w:r>
      <w:r>
        <w:t>Фурмановского</w:t>
      </w:r>
      <w:r w:rsidRPr="004B677B">
        <w:t xml:space="preserve"> муниципального района Администрация </w:t>
      </w:r>
      <w:r>
        <w:t>Фурмановского</w:t>
      </w:r>
      <w:r w:rsidRPr="004B677B">
        <w:t xml:space="preserve"> муниципального района размещает способами, предусмотренными в </w:t>
      </w:r>
      <w:hyperlink w:anchor="P45" w:history="1">
        <w:r w:rsidRPr="004B677B">
          <w:rPr>
            <w:color w:val="0000FF"/>
          </w:rPr>
          <w:t>пункте 3</w:t>
        </w:r>
      </w:hyperlink>
      <w:r w:rsidRPr="004B677B">
        <w:t xml:space="preserve"> настоящего Положения, следующую информацию:</w:t>
      </w:r>
    </w:p>
    <w:p w:rsidR="004B677B" w:rsidRPr="004B677B" w:rsidRDefault="004B677B" w:rsidP="004B677B">
      <w:pPr>
        <w:widowControl w:val="0"/>
        <w:autoSpaceDE w:val="0"/>
        <w:autoSpaceDN w:val="0"/>
        <w:spacing w:before="220"/>
        <w:ind w:firstLine="540"/>
        <w:jc w:val="both"/>
      </w:pPr>
      <w:r w:rsidRPr="004B677B">
        <w:t>а) порядок и случаи оказания бесплатной юридической помощи;</w:t>
      </w:r>
    </w:p>
    <w:p w:rsidR="004B677B" w:rsidRPr="004B677B" w:rsidRDefault="004B677B" w:rsidP="004B677B">
      <w:pPr>
        <w:widowControl w:val="0"/>
        <w:autoSpaceDE w:val="0"/>
        <w:autoSpaceDN w:val="0"/>
        <w:spacing w:before="220"/>
        <w:ind w:firstLine="540"/>
        <w:jc w:val="both"/>
      </w:pPr>
      <w:r w:rsidRPr="004B677B">
        <w:t xml:space="preserve">б) содержание, пределы осуществления, способы реализации и </w:t>
      </w:r>
      <w:proofErr w:type="gramStart"/>
      <w:r w:rsidRPr="004B677B">
        <w:t>защиты</w:t>
      </w:r>
      <w:proofErr w:type="gramEnd"/>
      <w:r w:rsidRPr="004B677B">
        <w:t xml:space="preserve">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обязанностей;</w:t>
      </w:r>
    </w:p>
    <w:p w:rsidR="004B677B" w:rsidRPr="004B677B" w:rsidRDefault="004B677B" w:rsidP="004B677B">
      <w:pPr>
        <w:widowControl w:val="0"/>
        <w:autoSpaceDE w:val="0"/>
        <w:autoSpaceDN w:val="0"/>
        <w:spacing w:before="220"/>
        <w:ind w:firstLine="540"/>
        <w:jc w:val="both"/>
      </w:pPr>
      <w:r w:rsidRPr="004B677B">
        <w:t xml:space="preserve">в) компетенция и порядок деятельности органов местного самоуправления </w:t>
      </w:r>
      <w:r>
        <w:t>Фурмановского</w:t>
      </w:r>
      <w:r w:rsidRPr="004B677B">
        <w:t xml:space="preserve"> муниципального района</w:t>
      </w:r>
      <w:r w:rsidR="00DB65BE">
        <w:t>, полномочия их должностных лиц.</w:t>
      </w:r>
    </w:p>
    <w:p w:rsidR="004B677B" w:rsidRPr="004B677B" w:rsidRDefault="004B677B" w:rsidP="004B677B">
      <w:pPr>
        <w:widowControl w:val="0"/>
        <w:autoSpaceDE w:val="0"/>
        <w:autoSpaceDN w:val="0"/>
        <w:spacing w:before="220"/>
        <w:ind w:firstLine="540"/>
        <w:jc w:val="both"/>
      </w:pPr>
      <w:r w:rsidRPr="004B677B">
        <w:t>г) правила оказания муниципальных услуг;</w:t>
      </w:r>
    </w:p>
    <w:p w:rsidR="004B677B" w:rsidRPr="004B677B" w:rsidRDefault="004B677B" w:rsidP="004B677B">
      <w:pPr>
        <w:widowControl w:val="0"/>
        <w:autoSpaceDE w:val="0"/>
        <w:autoSpaceDN w:val="0"/>
        <w:spacing w:before="220"/>
        <w:ind w:firstLine="540"/>
        <w:jc w:val="both"/>
      </w:pPr>
      <w:r w:rsidRPr="004B677B">
        <w:t xml:space="preserve">д) основания, условия и порядок обжалования решений и действий органов местного самоуправления </w:t>
      </w:r>
      <w:r>
        <w:t>Фурмановского</w:t>
      </w:r>
      <w:r w:rsidRPr="004B677B">
        <w:t xml:space="preserve"> муниципального района, подведомственных им учреждений и их должностных лиц;</w:t>
      </w:r>
    </w:p>
    <w:p w:rsidR="00DB65BE" w:rsidRDefault="004B677B" w:rsidP="00DB65BE">
      <w:pPr>
        <w:widowControl w:val="0"/>
        <w:autoSpaceDE w:val="0"/>
        <w:autoSpaceDN w:val="0"/>
        <w:spacing w:before="220"/>
        <w:ind w:firstLine="540"/>
        <w:jc w:val="both"/>
      </w:pPr>
      <w:r w:rsidRPr="004B677B">
        <w:t>е) порядок совершения гражданами юридически значимых действий</w:t>
      </w:r>
      <w:bookmarkStart w:id="2" w:name="P45"/>
      <w:bookmarkEnd w:id="2"/>
      <w:r w:rsidR="00DB65BE">
        <w:t xml:space="preserve"> </w:t>
      </w:r>
      <w:r w:rsidR="00DB65BE" w:rsidRPr="00DB65BE">
        <w:t>и типичные юридические ошибки при совершении таких действий</w:t>
      </w:r>
      <w:r w:rsidR="00DB65BE">
        <w:t>.</w:t>
      </w:r>
    </w:p>
    <w:p w:rsidR="004B677B" w:rsidRPr="004B677B" w:rsidRDefault="004B677B" w:rsidP="004B677B">
      <w:pPr>
        <w:widowControl w:val="0"/>
        <w:autoSpaceDE w:val="0"/>
        <w:autoSpaceDN w:val="0"/>
        <w:spacing w:before="220"/>
        <w:ind w:firstLine="540"/>
        <w:jc w:val="both"/>
      </w:pPr>
      <w:r w:rsidRPr="004B677B">
        <w:t xml:space="preserve">3. Информация, указанная в </w:t>
      </w:r>
      <w:hyperlink w:anchor="P38" w:history="1">
        <w:r w:rsidRPr="004B677B">
          <w:rPr>
            <w:color w:val="0000FF"/>
          </w:rPr>
          <w:t>пункте 2</w:t>
        </w:r>
      </w:hyperlink>
      <w:r w:rsidRPr="004B677B">
        <w:t xml:space="preserve"> настоящего Положения (далее - правовая информация), размещается:</w:t>
      </w:r>
    </w:p>
    <w:p w:rsidR="004B677B" w:rsidRPr="004B677B" w:rsidRDefault="004B677B" w:rsidP="004B677B">
      <w:pPr>
        <w:widowControl w:val="0"/>
        <w:autoSpaceDE w:val="0"/>
        <w:autoSpaceDN w:val="0"/>
        <w:spacing w:before="220"/>
        <w:ind w:firstLine="540"/>
        <w:jc w:val="both"/>
      </w:pPr>
      <w:r w:rsidRPr="004B677B">
        <w:t xml:space="preserve">а) на информационных стендах в здании Администрации </w:t>
      </w:r>
      <w:r>
        <w:t>Фурмановского</w:t>
      </w:r>
      <w:r w:rsidRPr="004B677B">
        <w:t xml:space="preserve"> муниципального района, котор</w:t>
      </w:r>
      <w:r>
        <w:t>ые</w:t>
      </w:r>
      <w:r w:rsidRPr="004B677B">
        <w:t xml:space="preserve"> открыт</w:t>
      </w:r>
      <w:r>
        <w:t>ы</w:t>
      </w:r>
      <w:r w:rsidRPr="004B677B">
        <w:t xml:space="preserve"> для свободного доступа граждан;</w:t>
      </w:r>
    </w:p>
    <w:p w:rsidR="004B677B" w:rsidRPr="004B677B" w:rsidRDefault="004B677B" w:rsidP="004B677B">
      <w:pPr>
        <w:widowControl w:val="0"/>
        <w:autoSpaceDE w:val="0"/>
        <w:autoSpaceDN w:val="0"/>
        <w:spacing w:before="220"/>
        <w:ind w:firstLine="540"/>
        <w:jc w:val="both"/>
      </w:pPr>
      <w:r w:rsidRPr="004B677B">
        <w:t xml:space="preserve">б) на официальном сайте </w:t>
      </w:r>
      <w:r>
        <w:t>Фурмановского</w:t>
      </w:r>
      <w:r w:rsidRPr="004B677B">
        <w:t xml:space="preserve"> муниципального района в информаци</w:t>
      </w:r>
      <w:r>
        <w:t>онно-телекоммуникационной сети «Интернет», в разделе «</w:t>
      </w:r>
      <w:r w:rsidR="00DB65BE">
        <w:t>Правовое информирование граждан</w:t>
      </w:r>
      <w:r>
        <w:t>»</w:t>
      </w:r>
      <w:r w:rsidRPr="004B677B">
        <w:t>;</w:t>
      </w:r>
    </w:p>
    <w:p w:rsidR="004B677B" w:rsidRPr="004B677B" w:rsidRDefault="004B677B" w:rsidP="004B677B">
      <w:pPr>
        <w:widowControl w:val="0"/>
        <w:autoSpaceDE w:val="0"/>
        <w:autoSpaceDN w:val="0"/>
        <w:spacing w:before="220"/>
        <w:ind w:firstLine="540"/>
        <w:jc w:val="both"/>
      </w:pPr>
      <w:r w:rsidRPr="004B677B">
        <w:t>4. Правовая информация подлежит обновлению по мере необходимости, но не реже одного раза в год.</w:t>
      </w:r>
    </w:p>
    <w:p w:rsidR="00B7489E" w:rsidRPr="004B677B" w:rsidRDefault="00B7489E" w:rsidP="0033017F">
      <w:pPr>
        <w:rPr>
          <w:rFonts w:eastAsia="Sylfaen"/>
          <w:color w:val="000000"/>
        </w:rPr>
      </w:pPr>
    </w:p>
    <w:sectPr w:rsidR="00B7489E" w:rsidRPr="004B677B" w:rsidSect="00C94D0F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18AA9994"/>
    <w:name w:val="WW8Num2"/>
    <w:lvl w:ilvl="0">
      <w:start w:val="1"/>
      <w:numFmt w:val="decimal"/>
      <w:lvlText w:val="7.%1."/>
      <w:lvlJc w:val="left"/>
      <w:pPr>
        <w:tabs>
          <w:tab w:val="num" w:pos="115"/>
        </w:tabs>
        <w:ind w:left="-169" w:firstLine="709"/>
      </w:pPr>
      <w:rPr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5.%1."/>
      <w:lvlJc w:val="left"/>
      <w:pPr>
        <w:tabs>
          <w:tab w:val="num" w:pos="28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2.%1."/>
      <w:lvlJc w:val="left"/>
      <w:pPr>
        <w:tabs>
          <w:tab w:val="num" w:pos="284"/>
        </w:tabs>
        <w:ind w:left="0" w:firstLine="709"/>
      </w:pPr>
    </w:lvl>
  </w:abstractNum>
  <w:abstractNum w:abstractNumId="3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1.%2."/>
      <w:lvlJc w:val="left"/>
      <w:pPr>
        <w:tabs>
          <w:tab w:val="num" w:pos="284"/>
        </w:tabs>
        <w:ind w:left="0" w:firstLine="709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18"/>
    <w:multiLevelType w:val="singleLevel"/>
    <w:tmpl w:val="00000018"/>
    <w:name w:val="WW8Num24"/>
    <w:lvl w:ilvl="0">
      <w:start w:val="1"/>
      <w:numFmt w:val="decimal"/>
      <w:lvlText w:val="6.%1."/>
      <w:lvlJc w:val="left"/>
      <w:pPr>
        <w:tabs>
          <w:tab w:val="num" w:pos="284"/>
        </w:tabs>
        <w:ind w:left="0" w:firstLine="709"/>
      </w:pPr>
    </w:lvl>
  </w:abstractNum>
  <w:abstractNum w:abstractNumId="5">
    <w:nsid w:val="00000019"/>
    <w:multiLevelType w:val="multi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5"/>
      <w:numFmt w:val="decimal"/>
      <w:lvlText w:val="%1.%2."/>
      <w:lvlJc w:val="left"/>
      <w:pPr>
        <w:tabs>
          <w:tab w:val="num" w:pos="3032"/>
        </w:tabs>
        <w:ind w:left="3032" w:hanging="48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6">
    <w:nsid w:val="032D01EC"/>
    <w:multiLevelType w:val="multilevel"/>
    <w:tmpl w:val="F41091FC"/>
    <w:lvl w:ilvl="0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7">
    <w:nsid w:val="13C638AC"/>
    <w:multiLevelType w:val="multilevel"/>
    <w:tmpl w:val="DB284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</w:lvl>
  </w:abstractNum>
  <w:abstractNum w:abstractNumId="8">
    <w:nsid w:val="14FE0D08"/>
    <w:multiLevelType w:val="multilevel"/>
    <w:tmpl w:val="6CB6F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4354ECD"/>
    <w:multiLevelType w:val="hybridMultilevel"/>
    <w:tmpl w:val="B15CB8AE"/>
    <w:lvl w:ilvl="0" w:tplc="B4D4CCB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E6633AC"/>
    <w:multiLevelType w:val="multilevel"/>
    <w:tmpl w:val="F236C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</w:lvl>
  </w:abstractNum>
  <w:abstractNum w:abstractNumId="11">
    <w:nsid w:val="3C2D38AC"/>
    <w:multiLevelType w:val="hybridMultilevel"/>
    <w:tmpl w:val="2C7CE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262CDF"/>
    <w:multiLevelType w:val="hybridMultilevel"/>
    <w:tmpl w:val="7A36E71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DD60B1"/>
    <w:multiLevelType w:val="multilevel"/>
    <w:tmpl w:val="3FA62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57AD571B"/>
    <w:multiLevelType w:val="multilevel"/>
    <w:tmpl w:val="021A0C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62022228"/>
    <w:multiLevelType w:val="hybridMultilevel"/>
    <w:tmpl w:val="53320690"/>
    <w:lvl w:ilvl="0" w:tplc="1A2EA736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DC61D44"/>
    <w:multiLevelType w:val="multilevel"/>
    <w:tmpl w:val="E654C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</w:lvl>
  </w:abstractNum>
  <w:abstractNum w:abstractNumId="17">
    <w:nsid w:val="7017633F"/>
    <w:multiLevelType w:val="multilevel"/>
    <w:tmpl w:val="51546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</w:lvl>
  </w:abstractNum>
  <w:abstractNum w:abstractNumId="18">
    <w:nsid w:val="759D5AEF"/>
    <w:multiLevelType w:val="hybridMultilevel"/>
    <w:tmpl w:val="8A60089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B654C3"/>
    <w:multiLevelType w:val="hybridMultilevel"/>
    <w:tmpl w:val="E84ADD00"/>
    <w:lvl w:ilvl="0" w:tplc="5282A44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995"/>
        </w:tabs>
        <w:ind w:left="199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35"/>
        </w:tabs>
        <w:ind w:left="3435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55"/>
        </w:tabs>
        <w:ind w:left="415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95"/>
        </w:tabs>
        <w:ind w:left="559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15"/>
        </w:tabs>
        <w:ind w:left="6315" w:hanging="360"/>
      </w:pPr>
    </w:lvl>
  </w:abstractNum>
  <w:abstractNum w:abstractNumId="20">
    <w:nsid w:val="791F66F2"/>
    <w:multiLevelType w:val="multilevel"/>
    <w:tmpl w:val="258E0E5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92"/>
        </w:tabs>
        <w:ind w:left="89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1">
    <w:nsid w:val="7BE000E3"/>
    <w:multiLevelType w:val="multilevel"/>
    <w:tmpl w:val="2F1838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6"/>
  </w:num>
  <w:num w:numId="8">
    <w:abstractNumId w:val="14"/>
  </w:num>
  <w:num w:numId="9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5"/>
  </w:num>
  <w:num w:numId="13">
    <w:abstractNumId w:val="9"/>
  </w:num>
  <w:num w:numId="14">
    <w:abstractNumId w:val="21"/>
  </w:num>
  <w:num w:numId="15">
    <w:abstractNumId w:val="1"/>
  </w:num>
  <w:num w:numId="16">
    <w:abstractNumId w:val="4"/>
  </w:num>
  <w:num w:numId="17">
    <w:abstractNumId w:val="0"/>
  </w:num>
  <w:num w:numId="18">
    <w:abstractNumId w:val="20"/>
  </w:num>
  <w:num w:numId="19">
    <w:abstractNumId w:val="12"/>
  </w:num>
  <w:num w:numId="20">
    <w:abstractNumId w:val="18"/>
  </w:num>
  <w:num w:numId="21">
    <w:abstractNumId w:val="11"/>
  </w:num>
  <w:num w:numId="22">
    <w:abstractNumId w:val="2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201"/>
    <w:rsid w:val="0001322F"/>
    <w:rsid w:val="00020A2C"/>
    <w:rsid w:val="00023411"/>
    <w:rsid w:val="00023DB1"/>
    <w:rsid w:val="000245EB"/>
    <w:rsid w:val="0002661D"/>
    <w:rsid w:val="00055FF7"/>
    <w:rsid w:val="000571B3"/>
    <w:rsid w:val="00063F70"/>
    <w:rsid w:val="00065C2C"/>
    <w:rsid w:val="0006696B"/>
    <w:rsid w:val="0006779E"/>
    <w:rsid w:val="00067A8B"/>
    <w:rsid w:val="00073372"/>
    <w:rsid w:val="000754B5"/>
    <w:rsid w:val="00077023"/>
    <w:rsid w:val="0008256E"/>
    <w:rsid w:val="000949F1"/>
    <w:rsid w:val="0009790E"/>
    <w:rsid w:val="000D4501"/>
    <w:rsid w:val="000E3D57"/>
    <w:rsid w:val="000E593F"/>
    <w:rsid w:val="000F1888"/>
    <w:rsid w:val="000F752F"/>
    <w:rsid w:val="001116C8"/>
    <w:rsid w:val="00111F7C"/>
    <w:rsid w:val="001262FF"/>
    <w:rsid w:val="00132582"/>
    <w:rsid w:val="00141228"/>
    <w:rsid w:val="001428B6"/>
    <w:rsid w:val="00146742"/>
    <w:rsid w:val="00151A0D"/>
    <w:rsid w:val="0015375E"/>
    <w:rsid w:val="001552B2"/>
    <w:rsid w:val="00155943"/>
    <w:rsid w:val="00161564"/>
    <w:rsid w:val="001642C9"/>
    <w:rsid w:val="00171BB8"/>
    <w:rsid w:val="0017304E"/>
    <w:rsid w:val="00173126"/>
    <w:rsid w:val="00187220"/>
    <w:rsid w:val="00187C45"/>
    <w:rsid w:val="001B6256"/>
    <w:rsid w:val="001C24B9"/>
    <w:rsid w:val="001C5653"/>
    <w:rsid w:val="001D589A"/>
    <w:rsid w:val="001E2BA7"/>
    <w:rsid w:val="001E2C47"/>
    <w:rsid w:val="001E4465"/>
    <w:rsid w:val="001F3C71"/>
    <w:rsid w:val="001F443E"/>
    <w:rsid w:val="001F48ED"/>
    <w:rsid w:val="002010A2"/>
    <w:rsid w:val="00201886"/>
    <w:rsid w:val="00203C59"/>
    <w:rsid w:val="00206C4A"/>
    <w:rsid w:val="0020778B"/>
    <w:rsid w:val="00224244"/>
    <w:rsid w:val="002260FA"/>
    <w:rsid w:val="00226C75"/>
    <w:rsid w:val="00232B1D"/>
    <w:rsid w:val="002331B6"/>
    <w:rsid w:val="00235370"/>
    <w:rsid w:val="002366C8"/>
    <w:rsid w:val="00250465"/>
    <w:rsid w:val="002504FC"/>
    <w:rsid w:val="00253BDF"/>
    <w:rsid w:val="0025778F"/>
    <w:rsid w:val="00263DEF"/>
    <w:rsid w:val="00286D6F"/>
    <w:rsid w:val="002922A0"/>
    <w:rsid w:val="002949F0"/>
    <w:rsid w:val="002A450C"/>
    <w:rsid w:val="002B2525"/>
    <w:rsid w:val="002B6C16"/>
    <w:rsid w:val="002B72C2"/>
    <w:rsid w:val="002C44B5"/>
    <w:rsid w:val="002D6C1B"/>
    <w:rsid w:val="002E167E"/>
    <w:rsid w:val="002E20E4"/>
    <w:rsid w:val="002E7D70"/>
    <w:rsid w:val="002F0DF3"/>
    <w:rsid w:val="002F58AA"/>
    <w:rsid w:val="0033017F"/>
    <w:rsid w:val="00333DC6"/>
    <w:rsid w:val="00376D66"/>
    <w:rsid w:val="00380446"/>
    <w:rsid w:val="00386244"/>
    <w:rsid w:val="00391241"/>
    <w:rsid w:val="00396BC2"/>
    <w:rsid w:val="00397831"/>
    <w:rsid w:val="003A62BF"/>
    <w:rsid w:val="003B07ED"/>
    <w:rsid w:val="003B0B5E"/>
    <w:rsid w:val="003C5E35"/>
    <w:rsid w:val="003D691F"/>
    <w:rsid w:val="003E4B89"/>
    <w:rsid w:val="003E4EE1"/>
    <w:rsid w:val="003E6003"/>
    <w:rsid w:val="003F2B05"/>
    <w:rsid w:val="003F6F24"/>
    <w:rsid w:val="003F6F6D"/>
    <w:rsid w:val="0040662A"/>
    <w:rsid w:val="00411E8B"/>
    <w:rsid w:val="0042671E"/>
    <w:rsid w:val="0044375A"/>
    <w:rsid w:val="00447195"/>
    <w:rsid w:val="00451430"/>
    <w:rsid w:val="004673BA"/>
    <w:rsid w:val="00472413"/>
    <w:rsid w:val="00482F31"/>
    <w:rsid w:val="00493CFD"/>
    <w:rsid w:val="004A2C59"/>
    <w:rsid w:val="004A2C94"/>
    <w:rsid w:val="004A54C8"/>
    <w:rsid w:val="004A5C96"/>
    <w:rsid w:val="004A665D"/>
    <w:rsid w:val="004B04C1"/>
    <w:rsid w:val="004B677B"/>
    <w:rsid w:val="004B6E0A"/>
    <w:rsid w:val="004C1D31"/>
    <w:rsid w:val="004D52B1"/>
    <w:rsid w:val="004F1191"/>
    <w:rsid w:val="004F197D"/>
    <w:rsid w:val="00500BBC"/>
    <w:rsid w:val="0051199F"/>
    <w:rsid w:val="00515675"/>
    <w:rsid w:val="0051643F"/>
    <w:rsid w:val="00517F28"/>
    <w:rsid w:val="005240F0"/>
    <w:rsid w:val="005252D3"/>
    <w:rsid w:val="00534023"/>
    <w:rsid w:val="00547316"/>
    <w:rsid w:val="0055102A"/>
    <w:rsid w:val="00563137"/>
    <w:rsid w:val="0057051A"/>
    <w:rsid w:val="0059045F"/>
    <w:rsid w:val="005923A7"/>
    <w:rsid w:val="005A4BA7"/>
    <w:rsid w:val="005B31FE"/>
    <w:rsid w:val="005B38E0"/>
    <w:rsid w:val="005C2443"/>
    <w:rsid w:val="005D0A3C"/>
    <w:rsid w:val="005E015D"/>
    <w:rsid w:val="005E7C14"/>
    <w:rsid w:val="005F0A43"/>
    <w:rsid w:val="00611C58"/>
    <w:rsid w:val="00617787"/>
    <w:rsid w:val="00624DDE"/>
    <w:rsid w:val="0062673C"/>
    <w:rsid w:val="0063392B"/>
    <w:rsid w:val="00634FC7"/>
    <w:rsid w:val="00647C59"/>
    <w:rsid w:val="00661903"/>
    <w:rsid w:val="00661DE4"/>
    <w:rsid w:val="00662F46"/>
    <w:rsid w:val="00672D05"/>
    <w:rsid w:val="00673B11"/>
    <w:rsid w:val="00680421"/>
    <w:rsid w:val="00690E21"/>
    <w:rsid w:val="006920FF"/>
    <w:rsid w:val="006943A0"/>
    <w:rsid w:val="006A48EB"/>
    <w:rsid w:val="006A4CA7"/>
    <w:rsid w:val="006B60FF"/>
    <w:rsid w:val="006C6680"/>
    <w:rsid w:val="006D4434"/>
    <w:rsid w:val="006D5666"/>
    <w:rsid w:val="006E0FFC"/>
    <w:rsid w:val="006E4661"/>
    <w:rsid w:val="006E77CD"/>
    <w:rsid w:val="006F09CF"/>
    <w:rsid w:val="006F4A78"/>
    <w:rsid w:val="006F60D6"/>
    <w:rsid w:val="00706706"/>
    <w:rsid w:val="00712E9B"/>
    <w:rsid w:val="0071322E"/>
    <w:rsid w:val="00713DE5"/>
    <w:rsid w:val="00717837"/>
    <w:rsid w:val="00725ABC"/>
    <w:rsid w:val="00727069"/>
    <w:rsid w:val="00733ADC"/>
    <w:rsid w:val="00734594"/>
    <w:rsid w:val="0073712C"/>
    <w:rsid w:val="00740201"/>
    <w:rsid w:val="00750EC6"/>
    <w:rsid w:val="007513E3"/>
    <w:rsid w:val="007542F3"/>
    <w:rsid w:val="00756484"/>
    <w:rsid w:val="0077068A"/>
    <w:rsid w:val="007752C3"/>
    <w:rsid w:val="007866FD"/>
    <w:rsid w:val="007914E3"/>
    <w:rsid w:val="007A051E"/>
    <w:rsid w:val="007A2DC0"/>
    <w:rsid w:val="007B02D5"/>
    <w:rsid w:val="007B0EBB"/>
    <w:rsid w:val="007B4A9C"/>
    <w:rsid w:val="007C5C96"/>
    <w:rsid w:val="007C73B5"/>
    <w:rsid w:val="007C79BA"/>
    <w:rsid w:val="007D6B56"/>
    <w:rsid w:val="007D7D53"/>
    <w:rsid w:val="007E2707"/>
    <w:rsid w:val="007E48F5"/>
    <w:rsid w:val="00806B54"/>
    <w:rsid w:val="00806E75"/>
    <w:rsid w:val="00810F1E"/>
    <w:rsid w:val="0082105D"/>
    <w:rsid w:val="00821260"/>
    <w:rsid w:val="00822B00"/>
    <w:rsid w:val="00827FBE"/>
    <w:rsid w:val="00831B7D"/>
    <w:rsid w:val="008324B3"/>
    <w:rsid w:val="00843CAB"/>
    <w:rsid w:val="0086043A"/>
    <w:rsid w:val="00867350"/>
    <w:rsid w:val="00870114"/>
    <w:rsid w:val="008718BB"/>
    <w:rsid w:val="0088461C"/>
    <w:rsid w:val="008902FA"/>
    <w:rsid w:val="00891AFE"/>
    <w:rsid w:val="008A7D08"/>
    <w:rsid w:val="008C0D8D"/>
    <w:rsid w:val="008C1FB5"/>
    <w:rsid w:val="008C28B6"/>
    <w:rsid w:val="008D2347"/>
    <w:rsid w:val="008E3168"/>
    <w:rsid w:val="008E6A74"/>
    <w:rsid w:val="008E7E5F"/>
    <w:rsid w:val="008F3815"/>
    <w:rsid w:val="008F75BE"/>
    <w:rsid w:val="0090349B"/>
    <w:rsid w:val="009039B3"/>
    <w:rsid w:val="00905265"/>
    <w:rsid w:val="0090730A"/>
    <w:rsid w:val="0091195B"/>
    <w:rsid w:val="00937B75"/>
    <w:rsid w:val="009672C7"/>
    <w:rsid w:val="00970873"/>
    <w:rsid w:val="00970B89"/>
    <w:rsid w:val="009841AC"/>
    <w:rsid w:val="009905DC"/>
    <w:rsid w:val="00992360"/>
    <w:rsid w:val="009A0F4C"/>
    <w:rsid w:val="009B0E3C"/>
    <w:rsid w:val="009B2440"/>
    <w:rsid w:val="009B6C0F"/>
    <w:rsid w:val="009C0C65"/>
    <w:rsid w:val="009C4BB1"/>
    <w:rsid w:val="009D63A4"/>
    <w:rsid w:val="009E2903"/>
    <w:rsid w:val="009F6DD4"/>
    <w:rsid w:val="00A10F65"/>
    <w:rsid w:val="00A1183F"/>
    <w:rsid w:val="00A2306A"/>
    <w:rsid w:val="00A26A00"/>
    <w:rsid w:val="00A27066"/>
    <w:rsid w:val="00A35476"/>
    <w:rsid w:val="00A43276"/>
    <w:rsid w:val="00A44CDB"/>
    <w:rsid w:val="00A45192"/>
    <w:rsid w:val="00A47B1D"/>
    <w:rsid w:val="00A47D11"/>
    <w:rsid w:val="00A56489"/>
    <w:rsid w:val="00A64319"/>
    <w:rsid w:val="00A64CFC"/>
    <w:rsid w:val="00A65144"/>
    <w:rsid w:val="00A75387"/>
    <w:rsid w:val="00A83914"/>
    <w:rsid w:val="00A90E05"/>
    <w:rsid w:val="00A96171"/>
    <w:rsid w:val="00AA3541"/>
    <w:rsid w:val="00AA40DC"/>
    <w:rsid w:val="00AA76E3"/>
    <w:rsid w:val="00AB214A"/>
    <w:rsid w:val="00AC464A"/>
    <w:rsid w:val="00AD0E39"/>
    <w:rsid w:val="00AE1AFA"/>
    <w:rsid w:val="00AF0869"/>
    <w:rsid w:val="00AF09B3"/>
    <w:rsid w:val="00B0346D"/>
    <w:rsid w:val="00B1423A"/>
    <w:rsid w:val="00B16FC3"/>
    <w:rsid w:val="00B21B9C"/>
    <w:rsid w:val="00B229EA"/>
    <w:rsid w:val="00B3378A"/>
    <w:rsid w:val="00B352BB"/>
    <w:rsid w:val="00B450B6"/>
    <w:rsid w:val="00B51E60"/>
    <w:rsid w:val="00B6521D"/>
    <w:rsid w:val="00B659D5"/>
    <w:rsid w:val="00B73BB2"/>
    <w:rsid w:val="00B7489E"/>
    <w:rsid w:val="00B83AC4"/>
    <w:rsid w:val="00B94226"/>
    <w:rsid w:val="00B97429"/>
    <w:rsid w:val="00BA1F36"/>
    <w:rsid w:val="00BA316B"/>
    <w:rsid w:val="00BB49C9"/>
    <w:rsid w:val="00BC154E"/>
    <w:rsid w:val="00BC518B"/>
    <w:rsid w:val="00BE3818"/>
    <w:rsid w:val="00BF232A"/>
    <w:rsid w:val="00BF284A"/>
    <w:rsid w:val="00BF58BE"/>
    <w:rsid w:val="00C043A3"/>
    <w:rsid w:val="00C143BA"/>
    <w:rsid w:val="00C178E8"/>
    <w:rsid w:val="00C332F4"/>
    <w:rsid w:val="00C355A5"/>
    <w:rsid w:val="00C41F0B"/>
    <w:rsid w:val="00C44E7D"/>
    <w:rsid w:val="00C53849"/>
    <w:rsid w:val="00C6306E"/>
    <w:rsid w:val="00C718E9"/>
    <w:rsid w:val="00C71D82"/>
    <w:rsid w:val="00C73EBF"/>
    <w:rsid w:val="00C74D7C"/>
    <w:rsid w:val="00C756B1"/>
    <w:rsid w:val="00C86A04"/>
    <w:rsid w:val="00C87365"/>
    <w:rsid w:val="00C93A42"/>
    <w:rsid w:val="00C94D0F"/>
    <w:rsid w:val="00C96558"/>
    <w:rsid w:val="00C97C09"/>
    <w:rsid w:val="00CC231B"/>
    <w:rsid w:val="00CC2B5C"/>
    <w:rsid w:val="00CC3209"/>
    <w:rsid w:val="00CC5634"/>
    <w:rsid w:val="00CD210A"/>
    <w:rsid w:val="00CD22CA"/>
    <w:rsid w:val="00CD3D9F"/>
    <w:rsid w:val="00CD3E35"/>
    <w:rsid w:val="00CE2093"/>
    <w:rsid w:val="00CE2BDF"/>
    <w:rsid w:val="00CE44D2"/>
    <w:rsid w:val="00CE74FC"/>
    <w:rsid w:val="00CE796B"/>
    <w:rsid w:val="00CF398F"/>
    <w:rsid w:val="00CF3F12"/>
    <w:rsid w:val="00D01E27"/>
    <w:rsid w:val="00D02728"/>
    <w:rsid w:val="00D03BAA"/>
    <w:rsid w:val="00D06C61"/>
    <w:rsid w:val="00D10FC8"/>
    <w:rsid w:val="00D220E1"/>
    <w:rsid w:val="00D44E6B"/>
    <w:rsid w:val="00D51F20"/>
    <w:rsid w:val="00D52E82"/>
    <w:rsid w:val="00D57230"/>
    <w:rsid w:val="00D73921"/>
    <w:rsid w:val="00D90623"/>
    <w:rsid w:val="00D92B77"/>
    <w:rsid w:val="00DB23A8"/>
    <w:rsid w:val="00DB65BE"/>
    <w:rsid w:val="00DE3544"/>
    <w:rsid w:val="00DF1CFC"/>
    <w:rsid w:val="00E0618C"/>
    <w:rsid w:val="00E11EEF"/>
    <w:rsid w:val="00E23438"/>
    <w:rsid w:val="00E25BEC"/>
    <w:rsid w:val="00E30581"/>
    <w:rsid w:val="00E308F6"/>
    <w:rsid w:val="00E3369B"/>
    <w:rsid w:val="00E36391"/>
    <w:rsid w:val="00E40E9E"/>
    <w:rsid w:val="00E41123"/>
    <w:rsid w:val="00E46251"/>
    <w:rsid w:val="00E4762C"/>
    <w:rsid w:val="00E55F82"/>
    <w:rsid w:val="00E60942"/>
    <w:rsid w:val="00E67A42"/>
    <w:rsid w:val="00E72248"/>
    <w:rsid w:val="00E74DFF"/>
    <w:rsid w:val="00E75762"/>
    <w:rsid w:val="00E765CD"/>
    <w:rsid w:val="00E85769"/>
    <w:rsid w:val="00E948E0"/>
    <w:rsid w:val="00EA1060"/>
    <w:rsid w:val="00EA2F06"/>
    <w:rsid w:val="00EB3C04"/>
    <w:rsid w:val="00EB4520"/>
    <w:rsid w:val="00EB5AE0"/>
    <w:rsid w:val="00EC0073"/>
    <w:rsid w:val="00EC0B14"/>
    <w:rsid w:val="00EC1F51"/>
    <w:rsid w:val="00EC4D7F"/>
    <w:rsid w:val="00EC4DAD"/>
    <w:rsid w:val="00ED3AAF"/>
    <w:rsid w:val="00EE7152"/>
    <w:rsid w:val="00EF029A"/>
    <w:rsid w:val="00EF5376"/>
    <w:rsid w:val="00EF5F2F"/>
    <w:rsid w:val="00EF7916"/>
    <w:rsid w:val="00F07801"/>
    <w:rsid w:val="00F1040F"/>
    <w:rsid w:val="00F1428B"/>
    <w:rsid w:val="00F249A0"/>
    <w:rsid w:val="00F307F0"/>
    <w:rsid w:val="00F43BE7"/>
    <w:rsid w:val="00F4408C"/>
    <w:rsid w:val="00F52D51"/>
    <w:rsid w:val="00F65362"/>
    <w:rsid w:val="00F71468"/>
    <w:rsid w:val="00F71FA1"/>
    <w:rsid w:val="00F86928"/>
    <w:rsid w:val="00F90267"/>
    <w:rsid w:val="00F97461"/>
    <w:rsid w:val="00FA02D6"/>
    <w:rsid w:val="00FA333B"/>
    <w:rsid w:val="00FA5903"/>
    <w:rsid w:val="00FB0A70"/>
    <w:rsid w:val="00FB5125"/>
    <w:rsid w:val="00FB5178"/>
    <w:rsid w:val="00FC036D"/>
    <w:rsid w:val="00FC5540"/>
    <w:rsid w:val="00FC698A"/>
    <w:rsid w:val="00FC6D6F"/>
    <w:rsid w:val="00FE55F3"/>
    <w:rsid w:val="00FF01DD"/>
    <w:rsid w:val="00FF1803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90E"/>
    <w:rPr>
      <w:sz w:val="24"/>
      <w:szCs w:val="24"/>
    </w:rPr>
  </w:style>
  <w:style w:type="paragraph" w:styleId="1">
    <w:name w:val="heading 1"/>
    <w:basedOn w:val="a"/>
    <w:next w:val="a"/>
    <w:qFormat/>
    <w:rsid w:val="0074020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F09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201"/>
    <w:pPr>
      <w:jc w:val="both"/>
    </w:pPr>
  </w:style>
  <w:style w:type="paragraph" w:styleId="20">
    <w:name w:val="Body Text 2"/>
    <w:basedOn w:val="a"/>
    <w:rsid w:val="00740201"/>
    <w:pPr>
      <w:spacing w:after="120" w:line="480" w:lineRule="auto"/>
    </w:pPr>
  </w:style>
  <w:style w:type="paragraph" w:styleId="a5">
    <w:name w:val="Body Text Indent"/>
    <w:basedOn w:val="a"/>
    <w:rsid w:val="00AF09B3"/>
    <w:pPr>
      <w:spacing w:after="120"/>
      <w:ind w:left="283"/>
    </w:pPr>
  </w:style>
  <w:style w:type="paragraph" w:styleId="21">
    <w:name w:val="Body Text Indent 2"/>
    <w:basedOn w:val="a"/>
    <w:rsid w:val="00AF09B3"/>
    <w:pPr>
      <w:spacing w:after="120" w:line="480" w:lineRule="auto"/>
      <w:ind w:left="283"/>
    </w:pPr>
  </w:style>
  <w:style w:type="paragraph" w:styleId="a6">
    <w:name w:val="Balloon Text"/>
    <w:basedOn w:val="a"/>
    <w:semiHidden/>
    <w:rsid w:val="007D6B56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CC2B5C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ConsPlusNormal">
    <w:name w:val="ConsPlusNormal"/>
    <w:rsid w:val="007706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"/>
    <w:basedOn w:val="a"/>
    <w:rsid w:val="00A10F6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link w:val="a3"/>
    <w:locked/>
    <w:rsid w:val="00A65144"/>
    <w:rPr>
      <w:sz w:val="24"/>
      <w:szCs w:val="24"/>
      <w:lang w:val="ru-RU" w:eastAsia="ru-RU" w:bidi="ar-SA"/>
    </w:rPr>
  </w:style>
  <w:style w:type="character" w:customStyle="1" w:styleId="a8">
    <w:name w:val="Основной текст_"/>
    <w:link w:val="11"/>
    <w:rsid w:val="00CE2093"/>
    <w:rPr>
      <w:rFonts w:ascii="Sylfaen" w:eastAsia="Sylfaen" w:hAnsi="Sylfaen" w:cs="Sylfae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8"/>
    <w:rsid w:val="00CE2093"/>
    <w:pPr>
      <w:widowControl w:val="0"/>
      <w:shd w:val="clear" w:color="auto" w:fill="FFFFFF"/>
      <w:spacing w:after="900" w:line="0" w:lineRule="atLeast"/>
      <w:jc w:val="right"/>
    </w:pPr>
    <w:rPr>
      <w:rFonts w:ascii="Sylfaen" w:eastAsia="Sylfaen" w:hAnsi="Sylfaen" w:cs="Sylfaen"/>
      <w:sz w:val="21"/>
      <w:szCs w:val="21"/>
    </w:rPr>
  </w:style>
  <w:style w:type="character" w:styleId="a9">
    <w:name w:val="Hyperlink"/>
    <w:rsid w:val="005705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90E"/>
    <w:rPr>
      <w:sz w:val="24"/>
      <w:szCs w:val="24"/>
    </w:rPr>
  </w:style>
  <w:style w:type="paragraph" w:styleId="1">
    <w:name w:val="heading 1"/>
    <w:basedOn w:val="a"/>
    <w:next w:val="a"/>
    <w:qFormat/>
    <w:rsid w:val="0074020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F09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201"/>
    <w:pPr>
      <w:jc w:val="both"/>
    </w:pPr>
  </w:style>
  <w:style w:type="paragraph" w:styleId="20">
    <w:name w:val="Body Text 2"/>
    <w:basedOn w:val="a"/>
    <w:rsid w:val="00740201"/>
    <w:pPr>
      <w:spacing w:after="120" w:line="480" w:lineRule="auto"/>
    </w:pPr>
  </w:style>
  <w:style w:type="paragraph" w:styleId="a5">
    <w:name w:val="Body Text Indent"/>
    <w:basedOn w:val="a"/>
    <w:rsid w:val="00AF09B3"/>
    <w:pPr>
      <w:spacing w:after="120"/>
      <w:ind w:left="283"/>
    </w:pPr>
  </w:style>
  <w:style w:type="paragraph" w:styleId="21">
    <w:name w:val="Body Text Indent 2"/>
    <w:basedOn w:val="a"/>
    <w:rsid w:val="00AF09B3"/>
    <w:pPr>
      <w:spacing w:after="120" w:line="480" w:lineRule="auto"/>
      <w:ind w:left="283"/>
    </w:pPr>
  </w:style>
  <w:style w:type="paragraph" w:styleId="a6">
    <w:name w:val="Balloon Text"/>
    <w:basedOn w:val="a"/>
    <w:semiHidden/>
    <w:rsid w:val="007D6B56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CC2B5C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ConsPlusNormal">
    <w:name w:val="ConsPlusNormal"/>
    <w:rsid w:val="007706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"/>
    <w:basedOn w:val="a"/>
    <w:rsid w:val="00A10F6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link w:val="a3"/>
    <w:locked/>
    <w:rsid w:val="00A65144"/>
    <w:rPr>
      <w:sz w:val="24"/>
      <w:szCs w:val="24"/>
      <w:lang w:val="ru-RU" w:eastAsia="ru-RU" w:bidi="ar-SA"/>
    </w:rPr>
  </w:style>
  <w:style w:type="character" w:customStyle="1" w:styleId="a8">
    <w:name w:val="Основной текст_"/>
    <w:link w:val="11"/>
    <w:rsid w:val="00CE2093"/>
    <w:rPr>
      <w:rFonts w:ascii="Sylfaen" w:eastAsia="Sylfaen" w:hAnsi="Sylfaen" w:cs="Sylfae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8"/>
    <w:rsid w:val="00CE2093"/>
    <w:pPr>
      <w:widowControl w:val="0"/>
      <w:shd w:val="clear" w:color="auto" w:fill="FFFFFF"/>
      <w:spacing w:after="900" w:line="0" w:lineRule="atLeast"/>
      <w:jc w:val="right"/>
    </w:pPr>
    <w:rPr>
      <w:rFonts w:ascii="Sylfaen" w:eastAsia="Sylfaen" w:hAnsi="Sylfaen" w:cs="Sylfaen"/>
      <w:sz w:val="21"/>
      <w:szCs w:val="21"/>
    </w:rPr>
  </w:style>
  <w:style w:type="character" w:styleId="a9">
    <w:name w:val="Hyperlink"/>
    <w:rsid w:val="005705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rmanov.s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6547B-35E1-4FD5-B801-EB9236009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3684</CharactersWithSpaces>
  <SharedDoc>false</SharedDoc>
  <HLinks>
    <vt:vector size="24" baseType="variant"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6946851</vt:i4>
      </vt:variant>
      <vt:variant>
        <vt:i4>3</vt:i4>
      </vt:variant>
      <vt:variant>
        <vt:i4>0</vt:i4>
      </vt:variant>
      <vt:variant>
        <vt:i4>5</vt:i4>
      </vt:variant>
      <vt:variant>
        <vt:lpwstr>http://www.furmanov.su/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2018-01-26T10:13:00Z</cp:lastPrinted>
  <dcterms:created xsi:type="dcterms:W3CDTF">2025-01-30T11:36:00Z</dcterms:created>
  <dcterms:modified xsi:type="dcterms:W3CDTF">2025-01-30T11:36:00Z</dcterms:modified>
</cp:coreProperties>
</file>